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 января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9rplc-6"/>
          <w:rFonts w:ascii="Times New Roman CYR" w:eastAsia="Times New Roman CYR" w:hAnsi="Times New Roman CYR" w:cs="Times New Roman CYR"/>
        </w:rPr>
        <w:t>...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05240708002614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0412365400285014022420182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0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